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A200A7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A200A7">
        <w:rPr>
          <w:rFonts w:ascii="Times New Roman" w:eastAsia="Times New Roman" w:hAnsi="Times New Roman"/>
          <w:sz w:val="28"/>
          <w:szCs w:val="28"/>
          <w:lang w:eastAsia="ru-RU"/>
        </w:rPr>
        <w:t>081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proofErr w:type="spellStart"/>
      <w:r w:rsidR="00A200A7">
        <w:rPr>
          <w:rFonts w:ascii="Times New Roman" w:eastAsia="Times New Roman" w:hAnsi="Times New Roman"/>
          <w:sz w:val="28"/>
          <w:szCs w:val="28"/>
          <w:lang w:eastAsia="ru-RU"/>
        </w:rPr>
        <w:t>Мерефянське</w:t>
      </w:r>
      <w:proofErr w:type="spellEnd"/>
      <w:r w:rsidR="00A200A7">
        <w:rPr>
          <w:rFonts w:ascii="Times New Roman" w:eastAsia="Times New Roman" w:hAnsi="Times New Roman"/>
          <w:sz w:val="28"/>
          <w:szCs w:val="28"/>
          <w:lang w:eastAsia="ru-RU"/>
        </w:rPr>
        <w:t xml:space="preserve"> шосе, 20-А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A200A7" w:rsidRPr="00A200A7">
        <w:rPr>
          <w:rFonts w:ascii="Times New Roman" w:eastAsia="Times New Roman" w:hAnsi="Times New Roman"/>
          <w:sz w:val="28"/>
          <w:szCs w:val="28"/>
          <w:lang w:eastAsia="ru-RU"/>
        </w:rPr>
        <w:t>UA-2021-04-28-002463-c</w:t>
      </w:r>
      <w:r w:rsidR="00E25D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A200A7">
        <w:rPr>
          <w:rFonts w:ascii="Times New Roman" w:hAnsi="Times New Roman"/>
          <w:sz w:val="28"/>
          <w:szCs w:val="28"/>
        </w:rPr>
        <w:t>13</w:t>
      </w:r>
      <w:r w:rsidR="00642D92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A200A7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132 280,00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bookmarkStart w:id="1" w:name="_GoBack"/>
      <w:bookmarkEnd w:id="1"/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132 280,00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395A93"/>
    <w:rsid w:val="00482B0F"/>
    <w:rsid w:val="004D4C9B"/>
    <w:rsid w:val="005412BE"/>
    <w:rsid w:val="005621FD"/>
    <w:rsid w:val="00575E3F"/>
    <w:rsid w:val="00595B53"/>
    <w:rsid w:val="005E4425"/>
    <w:rsid w:val="006065A6"/>
    <w:rsid w:val="006124A8"/>
    <w:rsid w:val="00642D92"/>
    <w:rsid w:val="006452BC"/>
    <w:rsid w:val="00653CE2"/>
    <w:rsid w:val="00691B46"/>
    <w:rsid w:val="00696B51"/>
    <w:rsid w:val="006A1BE5"/>
    <w:rsid w:val="006C7939"/>
    <w:rsid w:val="006D6144"/>
    <w:rsid w:val="0071711D"/>
    <w:rsid w:val="007577F6"/>
    <w:rsid w:val="00772C36"/>
    <w:rsid w:val="007817FA"/>
    <w:rsid w:val="007A1D9A"/>
    <w:rsid w:val="00857F61"/>
    <w:rsid w:val="008601F8"/>
    <w:rsid w:val="008920DD"/>
    <w:rsid w:val="00896952"/>
    <w:rsid w:val="008B26F8"/>
    <w:rsid w:val="008C72F7"/>
    <w:rsid w:val="008F241F"/>
    <w:rsid w:val="0095455E"/>
    <w:rsid w:val="00967420"/>
    <w:rsid w:val="009A09BD"/>
    <w:rsid w:val="009B34A2"/>
    <w:rsid w:val="009F2D9D"/>
    <w:rsid w:val="009F610E"/>
    <w:rsid w:val="00A200A7"/>
    <w:rsid w:val="00A614DA"/>
    <w:rsid w:val="00A83726"/>
    <w:rsid w:val="00A8635E"/>
    <w:rsid w:val="00AC2949"/>
    <w:rsid w:val="00B12373"/>
    <w:rsid w:val="00B44B35"/>
    <w:rsid w:val="00B6060F"/>
    <w:rsid w:val="00BC0197"/>
    <w:rsid w:val="00BC6322"/>
    <w:rsid w:val="00C50EBF"/>
    <w:rsid w:val="00C819C9"/>
    <w:rsid w:val="00CB3434"/>
    <w:rsid w:val="00D417A2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A5AF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1610</Words>
  <Characters>918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28</cp:revision>
  <cp:lastPrinted>2021-03-22T13:14:00Z</cp:lastPrinted>
  <dcterms:created xsi:type="dcterms:W3CDTF">2021-03-17T12:08:00Z</dcterms:created>
  <dcterms:modified xsi:type="dcterms:W3CDTF">2021-05-06T10:16:00Z</dcterms:modified>
</cp:coreProperties>
</file>